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they    </w:t>
      </w:r>
      <w:r>
        <w:t xml:space="preserve">   rain    </w:t>
      </w:r>
      <w:r>
        <w:t xml:space="preserve">   nail    </w:t>
      </w:r>
      <w:r>
        <w:t xml:space="preserve">   hay    </w:t>
      </w:r>
      <w:r>
        <w:t xml:space="preserve">   sail    </w:t>
      </w:r>
      <w:r>
        <w:t xml:space="preserve">   pay    </w:t>
      </w:r>
      <w:r>
        <w:t xml:space="preserve">   trail    </w:t>
      </w:r>
      <w:r>
        <w:t xml:space="preserve">   play    </w:t>
      </w:r>
      <w:r>
        <w:t xml:space="preserve">   mail    </w:t>
      </w:r>
      <w:r>
        <w:t xml:space="preserve">   way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2021-10-11T11:23:23Z</dcterms:created>
  <dcterms:modified xsi:type="dcterms:W3CDTF">2021-10-11T11:23:23Z</dcterms:modified>
</cp:coreProperties>
</file>