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a distance from a place, person or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turn this when you are finished reading.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create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cheats, its no 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Tag is a name of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 animals eat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buy something for less, it was on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bought something, you ______ for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have this on the back of their 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so cold, I had to ____________ inside.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 </dc:title>
  <dcterms:created xsi:type="dcterms:W3CDTF">2021-10-11T11:23:31Z</dcterms:created>
  <dcterms:modified xsi:type="dcterms:W3CDTF">2021-10-11T11:23:31Z</dcterms:modified>
</cp:coreProperties>
</file>