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desk    </w:t>
      </w:r>
      <w:r>
        <w:t xml:space="preserve">   nest    </w:t>
      </w:r>
      <w:r>
        <w:t xml:space="preserve">   pink    </w:t>
      </w:r>
      <w:r>
        <w:t xml:space="preserve">   cage    </w:t>
      </w:r>
      <w:r>
        <w:t xml:space="preserve">   cake    </w:t>
      </w:r>
      <w:r>
        <w:t xml:space="preserve">   race    </w:t>
      </w:r>
      <w:r>
        <w:t xml:space="preserve">   sale    </w:t>
      </w:r>
      <w:r>
        <w:t xml:space="preserve">   tape    </w:t>
      </w:r>
      <w:r>
        <w:t xml:space="preserve">   same    </w:t>
      </w:r>
      <w:r>
        <w:t xml:space="preserve">   made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</dc:title>
  <dcterms:created xsi:type="dcterms:W3CDTF">2021-10-11T11:22:45Z</dcterms:created>
  <dcterms:modified xsi:type="dcterms:W3CDTF">2021-10-11T11:22:45Z</dcterms:modified>
</cp:coreProperties>
</file>