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(a_e)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 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#1 in a deck of cards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it to weigh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copy over top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geese do in the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actors perform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largest mammal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precautions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flies but is not a bird</w:t>
            </w:r>
          </w:p>
        </w:tc>
      </w:tr>
    </w:tbl>
    <w:p>
      <w:pPr>
        <w:pStyle w:val="WordBankSmall"/>
      </w:pPr>
      <w:r>
        <w:t xml:space="preserve">   game    </w:t>
      </w:r>
      <w:r>
        <w:t xml:space="preserve">   migrate    </w:t>
      </w:r>
      <w:r>
        <w:t xml:space="preserve">   whale    </w:t>
      </w:r>
      <w:r>
        <w:t xml:space="preserve">   scale    </w:t>
      </w:r>
      <w:r>
        <w:t xml:space="preserve">   trace    </w:t>
      </w:r>
      <w:r>
        <w:t xml:space="preserve">   female    </w:t>
      </w:r>
      <w:r>
        <w:t xml:space="preserve">   ace    </w:t>
      </w:r>
      <w:r>
        <w:t xml:space="preserve">   spare    </w:t>
      </w:r>
      <w:r>
        <w:t xml:space="preserve">   locate    </w:t>
      </w:r>
      <w:r>
        <w:t xml:space="preserve">   plane    </w:t>
      </w:r>
      <w:r>
        <w:t xml:space="preserve">   beware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(a_e)</dc:title>
  <dcterms:created xsi:type="dcterms:W3CDTF">2021-10-11T11:23:51Z</dcterms:created>
  <dcterms:modified xsi:type="dcterms:W3CDTF">2021-10-11T11:23:51Z</dcterms:modified>
</cp:coreProperties>
</file>