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 (a-e, ai, 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race    </w:t>
      </w:r>
      <w:r>
        <w:t xml:space="preserve">   day    </w:t>
      </w:r>
      <w:r>
        <w:t xml:space="preserve">   chain    </w:t>
      </w:r>
      <w:r>
        <w:t xml:space="preserve">   train    </w:t>
      </w:r>
      <w:r>
        <w:t xml:space="preserve">   faint    </w:t>
      </w:r>
      <w:r>
        <w:t xml:space="preserve">   mane    </w:t>
      </w:r>
      <w:r>
        <w:t xml:space="preserve">   way    </w:t>
      </w:r>
      <w:r>
        <w:t xml:space="preserve">   tail    </w:t>
      </w:r>
      <w:r>
        <w:t xml:space="preserve">   blame    </w:t>
      </w:r>
      <w:r>
        <w:t xml:space="preserve">   may    </w:t>
      </w:r>
      <w:r>
        <w:t xml:space="preserve">   brain    </w:t>
      </w:r>
      <w:r>
        <w:t xml:space="preserve">   frame    </w:t>
      </w:r>
      <w:r>
        <w:t xml:space="preserve">   stay    </w:t>
      </w:r>
      <w:r>
        <w:t xml:space="preserve">   main    </w:t>
      </w:r>
      <w:r>
        <w:t xml:space="preserve">   tale    </w:t>
      </w:r>
      <w:r>
        <w:t xml:space="preserve">   paint    </w:t>
      </w:r>
      <w:r>
        <w:t xml:space="preserve">   tray    </w:t>
      </w:r>
      <w:r>
        <w:t xml:space="preserve">  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(a-e, ai, ay)</dc:title>
  <dcterms:created xsi:type="dcterms:W3CDTF">2021-10-11T11:24:08Z</dcterms:created>
  <dcterms:modified xsi:type="dcterms:W3CDTF">2021-10-11T11:24:08Z</dcterms:modified>
</cp:coreProperties>
</file>