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and 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agree    </w:t>
      </w:r>
      <w:r>
        <w:t xml:space="preserve">   speak    </w:t>
      </w:r>
      <w:r>
        <w:t xml:space="preserve">   breeze    </w:t>
      </w:r>
      <w:r>
        <w:t xml:space="preserve">   reach    </w:t>
      </w:r>
      <w:r>
        <w:t xml:space="preserve">   piece    </w:t>
      </w:r>
      <w:r>
        <w:t xml:space="preserve">   deal    </w:t>
      </w:r>
      <w:r>
        <w:t xml:space="preserve">   believe    </w:t>
      </w:r>
      <w:r>
        <w:t xml:space="preserve">   speed    </w:t>
      </w:r>
      <w:r>
        <w:t xml:space="preserve">   lead    </w:t>
      </w:r>
      <w:r>
        <w:t xml:space="preserve">   field    </w:t>
      </w:r>
      <w:r>
        <w:t xml:space="preserve">   anyway    </w:t>
      </w:r>
      <w:r>
        <w:t xml:space="preserve">   brain    </w:t>
      </w:r>
      <w:r>
        <w:t xml:space="preserve">   lazy    </w:t>
      </w:r>
      <w:r>
        <w:t xml:space="preserve">   flavor    </w:t>
      </w:r>
      <w:r>
        <w:t xml:space="preserve">   crayon    </w:t>
      </w:r>
      <w:r>
        <w:t xml:space="preserve">   able    </w:t>
      </w:r>
      <w:r>
        <w:t xml:space="preserve">   station    </w:t>
      </w:r>
      <w:r>
        <w:t xml:space="preserve">   paper    </w:t>
      </w:r>
      <w:r>
        <w:t xml:space="preserve">   holiday    </w:t>
      </w:r>
      <w:r>
        <w:t xml:space="preserve">   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and Long E</dc:title>
  <dcterms:created xsi:type="dcterms:W3CDTF">2021-10-11T11:22:54Z</dcterms:created>
  <dcterms:modified xsi:type="dcterms:W3CDTF">2021-10-11T11:22:54Z</dcterms:modified>
</cp:coreProperties>
</file>