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neighbor    </w:t>
      </w:r>
      <w:r>
        <w:t xml:space="preserve">   sail    </w:t>
      </w:r>
      <w:r>
        <w:t xml:space="preserve">   carry    </w:t>
      </w:r>
      <w:r>
        <w:t xml:space="preserve">   creek    </w:t>
      </w:r>
      <w:r>
        <w:t xml:space="preserve">   grade    </w:t>
      </w:r>
      <w:r>
        <w:t xml:space="preserve">   awake    </w:t>
      </w:r>
      <w:r>
        <w:t xml:space="preserve">   cream    </w:t>
      </w:r>
      <w:r>
        <w:t xml:space="preserve">   thief    </w:t>
      </w:r>
      <w:r>
        <w:t xml:space="preserve">   weigh    </w:t>
      </w:r>
      <w:r>
        <w:t xml:space="preserve">   marry    </w:t>
      </w:r>
      <w:r>
        <w:t xml:space="preserve">   paper    </w:t>
      </w:r>
      <w:r>
        <w:t xml:space="preserve">   breeze    </w:t>
      </w:r>
      <w:r>
        <w:t xml:space="preserve">   raise    </w:t>
      </w:r>
      <w:r>
        <w:t xml:space="preserve">   team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Long E</dc:title>
  <dcterms:created xsi:type="dcterms:W3CDTF">2021-10-11T11:23:14Z</dcterms:created>
  <dcterms:modified xsi:type="dcterms:W3CDTF">2021-10-11T11:23:14Z</dcterms:modified>
</cp:coreProperties>
</file>