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Long A and Short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flag    </w:t>
      </w:r>
      <w:r>
        <w:t xml:space="preserve">   said    </w:t>
      </w:r>
      <w:r>
        <w:t xml:space="preserve">   frame    </w:t>
      </w:r>
      <w:r>
        <w:t xml:space="preserve">   chain    </w:t>
      </w:r>
      <w:r>
        <w:t xml:space="preserve">   want    </w:t>
      </w:r>
      <w:r>
        <w:t xml:space="preserve">   flash    </w:t>
      </w:r>
      <w:r>
        <w:t xml:space="preserve">   faint    </w:t>
      </w:r>
      <w:r>
        <w:t xml:space="preserve">   blame    </w:t>
      </w:r>
      <w:r>
        <w:t xml:space="preserve">   place    </w:t>
      </w:r>
      <w:r>
        <w:t xml:space="preserve">   paint    </w:t>
      </w:r>
      <w:r>
        <w:t xml:space="preserve">   brain    </w:t>
      </w:r>
      <w:r>
        <w:t xml:space="preserve">   rash    </w:t>
      </w:r>
      <w:r>
        <w:t xml:space="preserve">   main    </w:t>
      </w:r>
      <w:r>
        <w:t xml:space="preserve">   tail    </w:t>
      </w:r>
      <w:r>
        <w:t xml:space="preserve">   tale    </w:t>
      </w:r>
      <w:r>
        <w:t xml:space="preserve">   mane    </w:t>
      </w:r>
      <w:r>
        <w:t xml:space="preserve">   black    </w:t>
      </w:r>
      <w:r>
        <w:t xml:space="preserve">   train    </w:t>
      </w:r>
      <w:r>
        <w:t xml:space="preserve">   rain    </w:t>
      </w:r>
      <w:r>
        <w:t xml:space="preserve">   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A and Short A</dc:title>
  <dcterms:created xsi:type="dcterms:W3CDTF">2021-10-11T11:24:14Z</dcterms:created>
  <dcterms:modified xsi:type="dcterms:W3CDTF">2021-10-11T11:24:14Z</dcterms:modified>
</cp:coreProperties>
</file>