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</w:t>
      </w:r>
    </w:p>
    <w:p>
      <w:pPr>
        <w:pStyle w:val="Questions"/>
      </w:pPr>
      <w:r>
        <w:t xml:space="preserve">1. DAREG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AHESK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ESPAC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WAEHL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AEFKL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CHESA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CTARE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SKTAE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RAGZE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AHIMPSET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</dc:title>
  <dcterms:created xsi:type="dcterms:W3CDTF">2021-10-11T11:23:40Z</dcterms:created>
  <dcterms:modified xsi:type="dcterms:W3CDTF">2021-10-11T11:23:40Z</dcterms:modified>
</cp:coreProperties>
</file>