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holidays I went _______________ and stayed in a chalet.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going to ____________________ for my tuckshop order.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a cake _________________ at school today.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to dance and sing in the ____________________.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be _________________ in the netball match next week.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to ______________ things with playdough.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fifth month of the year is _____________________.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went to the station to catch my _____________________.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going to bake a ______________.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year some of us are turning ________________.</w:t>
            </w:r>
          </w:p>
        </w:tc>
      </w:tr>
    </w:tbl>
    <w:p>
      <w:pPr>
        <w:pStyle w:val="WordBankSmall"/>
      </w:pPr>
      <w:r>
        <w:t xml:space="preserve">   cake    </w:t>
      </w:r>
      <w:r>
        <w:t xml:space="preserve">   sale    </w:t>
      </w:r>
      <w:r>
        <w:t xml:space="preserve">   train    </w:t>
      </w:r>
      <w:r>
        <w:t xml:space="preserve">   eight    </w:t>
      </w:r>
      <w:r>
        <w:t xml:space="preserve">   playing    </w:t>
      </w:r>
      <w:r>
        <w:t xml:space="preserve">   rain    </w:t>
      </w:r>
      <w:r>
        <w:t xml:space="preserve">   away    </w:t>
      </w:r>
      <w:r>
        <w:t xml:space="preserve">   make    </w:t>
      </w:r>
      <w:r>
        <w:t xml:space="preserve">   pay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crossword</dc:title>
  <dcterms:created xsi:type="dcterms:W3CDTF">2021-10-11T11:23:53Z</dcterms:created>
  <dcterms:modified xsi:type="dcterms:W3CDTF">2021-10-11T11:23:53Z</dcterms:modified>
</cp:coreProperties>
</file>