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cane    </w:t>
      </w:r>
      <w:r>
        <w:t xml:space="preserve">   sail    </w:t>
      </w:r>
      <w:r>
        <w:t xml:space="preserve">   sack    </w:t>
      </w:r>
      <w:r>
        <w:t xml:space="preserve">   rain    </w:t>
      </w:r>
      <w:r>
        <w:t xml:space="preserve">   man    </w:t>
      </w:r>
      <w:r>
        <w:t xml:space="preserve">   cloth    </w:t>
      </w:r>
      <w:r>
        <w:t xml:space="preserve">   rack    </w:t>
      </w:r>
      <w:r>
        <w:t xml:space="preserve">   sat    </w:t>
      </w:r>
      <w:r>
        <w:t xml:space="preserve">   gain    </w:t>
      </w:r>
      <w:r>
        <w:t xml:space="preserve">   cat    </w:t>
      </w:r>
      <w:r>
        <w:t xml:space="preserve">   same    </w:t>
      </w:r>
      <w:r>
        <w:t xml:space="preserve">   Cathy    </w:t>
      </w:r>
      <w:r>
        <w:t xml:space="preserve">   sale    </w:t>
      </w:r>
      <w:r>
        <w:t xml:space="preserve">   lake    </w:t>
      </w:r>
      <w:r>
        <w:t xml:space="preserve">   fall    </w:t>
      </w:r>
      <w:r>
        <w:t xml:space="preserve">   tame    </w:t>
      </w:r>
      <w:r>
        <w:t xml:space="preserve">   make    </w:t>
      </w:r>
      <w:r>
        <w:t xml:space="preserve">   clam    </w:t>
      </w:r>
      <w:r>
        <w:t xml:space="preserve">   take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2021-10-11T11:23:47Z</dcterms:created>
  <dcterms:modified xsi:type="dcterms:W3CDTF">2021-10-11T11:23:47Z</dcterms:modified>
</cp:coreProperties>
</file>