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number 1 in importance?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create,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paid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hair on a horses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bucket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vehicle you fly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glass in a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homophones</dc:title>
  <dcterms:created xsi:type="dcterms:W3CDTF">2021-10-11T11:24:30Z</dcterms:created>
  <dcterms:modified xsi:type="dcterms:W3CDTF">2021-10-11T11:24:30Z</dcterms:modified>
</cp:coreProperties>
</file>