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radio    </w:t>
      </w:r>
      <w:r>
        <w:t xml:space="preserve">   bait    </w:t>
      </w:r>
      <w:r>
        <w:t xml:space="preserve">   late    </w:t>
      </w:r>
      <w:r>
        <w:t xml:space="preserve">   drain    </w:t>
      </w:r>
      <w:r>
        <w:t xml:space="preserve">   paint    </w:t>
      </w:r>
      <w:r>
        <w:t xml:space="preserve">   baby    </w:t>
      </w:r>
      <w:r>
        <w:t xml:space="preserve">   rain    </w:t>
      </w:r>
      <w:r>
        <w:t xml:space="preserve">   pain    </w:t>
      </w:r>
      <w:r>
        <w:t xml:space="preserve">   rake    </w:t>
      </w:r>
      <w:r>
        <w:t xml:space="preserve">   gate    </w:t>
      </w:r>
      <w:r>
        <w:t xml:space="preserve">   make    </w:t>
      </w:r>
      <w:r>
        <w:t xml:space="preserve">   pay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sounds</dc:title>
  <dcterms:created xsi:type="dcterms:W3CDTF">2021-10-11T11:24:15Z</dcterms:created>
  <dcterms:modified xsi:type="dcterms:W3CDTF">2021-10-11T11:24:15Z</dcterms:modified>
</cp:coreProperties>
</file>