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day    </w:t>
      </w:r>
      <w:r>
        <w:t xml:space="preserve">   stay    </w:t>
      </w:r>
      <w:r>
        <w:t xml:space="preserve">   paint    </w:t>
      </w:r>
      <w:r>
        <w:t xml:space="preserve">   grain    </w:t>
      </w:r>
      <w:r>
        <w:t xml:space="preserve">   brain    </w:t>
      </w:r>
      <w:r>
        <w:t xml:space="preserve">   state    </w:t>
      </w:r>
      <w:r>
        <w:t xml:space="preserve">   made    </w:t>
      </w:r>
      <w:r>
        <w:t xml:space="preserve">   grape    </w:t>
      </w:r>
      <w:r>
        <w:t xml:space="preserve">   snake    </w:t>
      </w:r>
      <w:r>
        <w:t xml:space="preserve">   brake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sounds</dc:title>
  <dcterms:created xsi:type="dcterms:W3CDTF">2021-10-11T11:23:12Z</dcterms:created>
  <dcterms:modified xsi:type="dcterms:W3CDTF">2021-10-11T11:23:12Z</dcterms:modified>
</cp:coreProperties>
</file>