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spelled vcv, ai,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trail    </w:t>
      </w:r>
      <w:r>
        <w:t xml:space="preserve">   spray    </w:t>
      </w:r>
      <w:r>
        <w:t xml:space="preserve">   snail    </w:t>
      </w:r>
      <w:r>
        <w:t xml:space="preserve">   rain    </w:t>
      </w:r>
      <w:r>
        <w:t xml:space="preserve">   paint    </w:t>
      </w:r>
      <w:r>
        <w:t xml:space="preserve">   play    </w:t>
      </w:r>
      <w:r>
        <w:t xml:space="preserve">   paper    </w:t>
      </w:r>
      <w:r>
        <w:t xml:space="preserve">   lazy    </w:t>
      </w:r>
      <w:r>
        <w:t xml:space="preserve">   faint    </w:t>
      </w:r>
      <w:r>
        <w:t xml:space="preserve">   clay    </w:t>
      </w:r>
      <w:r>
        <w:t xml:space="preserve">   brain    </w:t>
      </w:r>
      <w:r>
        <w:t xml:space="preserve">   baby    </w:t>
      </w:r>
      <w:r>
        <w:t xml:space="preserve">   away    </w:t>
      </w:r>
      <w:r>
        <w:t xml:space="preserve">   acorns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spelled vcv, ai, and ay</dc:title>
  <dcterms:created xsi:type="dcterms:W3CDTF">2021-10-11T11:23:29Z</dcterms:created>
  <dcterms:modified xsi:type="dcterms:W3CDTF">2021-10-11T11:23:29Z</dcterms:modified>
</cp:coreProperties>
</file>