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A vowel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world    </w:t>
      </w:r>
      <w:r>
        <w:t xml:space="preserve">   about    </w:t>
      </w:r>
      <w:r>
        <w:t xml:space="preserve">   two    </w:t>
      </w:r>
      <w:r>
        <w:t xml:space="preserve">   often    </w:t>
      </w:r>
      <w:r>
        <w:t xml:space="preserve">   good    </w:t>
      </w:r>
      <w:r>
        <w:t xml:space="preserve">   prey    </w:t>
      </w:r>
      <w:r>
        <w:t xml:space="preserve">   steak    </w:t>
      </w:r>
      <w:r>
        <w:t xml:space="preserve">   break    </w:t>
      </w:r>
      <w:r>
        <w:t xml:space="preserve">   Sleigh    </w:t>
      </w:r>
      <w:r>
        <w:t xml:space="preserve">   Weight    </w:t>
      </w:r>
      <w:r>
        <w:t xml:space="preserve">   Stay    </w:t>
      </w:r>
      <w:r>
        <w:t xml:space="preserve">   Hay    </w:t>
      </w:r>
      <w:r>
        <w:t xml:space="preserve">   Train    </w:t>
      </w:r>
      <w:r>
        <w:t xml:space="preserve">   Main    </w:t>
      </w:r>
      <w:r>
        <w:t xml:space="preserve">   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vowel Teams</dc:title>
  <dcterms:created xsi:type="dcterms:W3CDTF">2021-10-11T11:24:21Z</dcterms:created>
  <dcterms:modified xsi:type="dcterms:W3CDTF">2021-10-11T11:24:21Z</dcterms:modified>
</cp:coreProperties>
</file>