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Long 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LATE    </w:t>
      </w:r>
      <w:r>
        <w:t xml:space="preserve">   DATE    </w:t>
      </w:r>
      <w:r>
        <w:t xml:space="preserve">   BAIT    </w:t>
      </w:r>
      <w:r>
        <w:t xml:space="preserve">   ATE    </w:t>
      </w:r>
      <w:r>
        <w:t xml:space="preserve">   TAIL    </w:t>
      </w:r>
      <w:r>
        <w:t xml:space="preserve">   TALE    </w:t>
      </w:r>
      <w:r>
        <w:t xml:space="preserve">   KALE    </w:t>
      </w:r>
      <w:r>
        <w:t xml:space="preserve">   SALE    </w:t>
      </w:r>
      <w:r>
        <w:t xml:space="preserve">   SAIL    </w:t>
      </w:r>
      <w:r>
        <w:t xml:space="preserve">   MAIL    </w:t>
      </w:r>
      <w:r>
        <w:t xml:space="preserve">   FAIL    </w:t>
      </w:r>
      <w:r>
        <w:t xml:space="preserve">   PAIL    </w:t>
      </w:r>
      <w:r>
        <w:t xml:space="preserve">   MAYBE    </w:t>
      </w:r>
      <w:r>
        <w:t xml:space="preserve">   DAY    </w:t>
      </w:r>
      <w:r>
        <w:t xml:space="preserve">   MAY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 words</dc:title>
  <dcterms:created xsi:type="dcterms:W3CDTF">2021-10-11T11:23:58Z</dcterms:created>
  <dcterms:modified xsi:type="dcterms:W3CDTF">2021-10-11T11:23:58Z</dcterms:modified>
</cp:coreProperties>
</file>