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way    </w:t>
      </w:r>
      <w:r>
        <w:t xml:space="preserve">   today    </w:t>
      </w:r>
      <w:r>
        <w:t xml:space="preserve">   stay    </w:t>
      </w:r>
      <w:r>
        <w:t xml:space="preserve">   may    </w:t>
      </w:r>
      <w:r>
        <w:t xml:space="preserve">   pain    </w:t>
      </w:r>
      <w:r>
        <w:t xml:space="preserve">   rain    </w:t>
      </w:r>
      <w:r>
        <w:t xml:space="preserve">   play    </w:t>
      </w:r>
      <w:r>
        <w:t xml:space="preserve">   mail    </w:t>
      </w:r>
      <w:r>
        <w:t xml:space="preserve">   soon    </w:t>
      </w:r>
      <w:r>
        <w:t xml:space="preserve">   too    </w:t>
      </w:r>
      <w:r>
        <w:t xml:space="preserve">   hear    </w:t>
      </w:r>
      <w:r>
        <w:t xml:space="preserve">   say    </w:t>
      </w:r>
      <w:r>
        <w:t xml:space="preserve">   sail    </w:t>
      </w:r>
      <w:r>
        <w:t xml:space="preserve">   day    </w:t>
      </w:r>
      <w:r>
        <w:t xml:space="preserve">   afraid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words</dc:title>
  <dcterms:created xsi:type="dcterms:W3CDTF">2021-10-11T11:24:08Z</dcterms:created>
  <dcterms:modified xsi:type="dcterms:W3CDTF">2021-10-11T11:24:08Z</dcterms:modified>
</cp:coreProperties>
</file>