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way    </w:t>
      </w:r>
      <w:r>
        <w:t xml:space="preserve">   say    </w:t>
      </w:r>
      <w:r>
        <w:t xml:space="preserve">   play    </w:t>
      </w:r>
      <w:r>
        <w:t xml:space="preserve">   late    </w:t>
      </w:r>
      <w:r>
        <w:t xml:space="preserve">   day    </w:t>
      </w:r>
      <w:r>
        <w:t xml:space="preserve">   came    </w:t>
      </w:r>
      <w:r>
        <w:t xml:space="preserve">   name    </w:t>
      </w:r>
      <w:r>
        <w:t xml:space="preserve">   ate    </w:t>
      </w:r>
      <w:r>
        <w:t xml:space="preserve">   make    </w:t>
      </w:r>
      <w:r>
        <w:t xml:space="preserve">   band    </w:t>
      </w:r>
      <w:r>
        <w:t xml:space="preserve">   may    </w:t>
      </w:r>
      <w:r>
        <w:t xml:space="preserve">   game    </w:t>
      </w:r>
      <w:r>
        <w:t xml:space="preserve">   bake    </w:t>
      </w:r>
      <w:r>
        <w:t xml:space="preserve">  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2021-10-11T11:24:10Z</dcterms:created>
  <dcterms:modified xsi:type="dcterms:W3CDTF">2021-10-11T11:24:10Z</dcterms:modified>
</cp:coreProperties>
</file>