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words-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birthday    </w:t>
      </w:r>
      <w:r>
        <w:t xml:space="preserve">   today    </w:t>
      </w:r>
      <w:r>
        <w:t xml:space="preserve">   holiday    </w:t>
      </w:r>
      <w:r>
        <w:t xml:space="preserve">   spray    </w:t>
      </w:r>
      <w:r>
        <w:t xml:space="preserve">   away    </w:t>
      </w:r>
      <w:r>
        <w:t xml:space="preserve">   crayon    </w:t>
      </w:r>
      <w:r>
        <w:t xml:space="preserve">   player    </w:t>
      </w:r>
      <w:r>
        <w:t xml:space="preserve">   yesterday    </w:t>
      </w:r>
      <w:r>
        <w:t xml:space="preserve">   train    </w:t>
      </w:r>
      <w:r>
        <w:t xml:space="preserve">   waiter    </w:t>
      </w:r>
      <w:r>
        <w:t xml:space="preserve">   paint    </w:t>
      </w:r>
      <w:r>
        <w:t xml:space="preserve">   brain    </w:t>
      </w:r>
      <w:r>
        <w:t xml:space="preserve">   stain    </w:t>
      </w:r>
      <w:r>
        <w:t xml:space="preserve">   waist    </w:t>
      </w:r>
      <w:r>
        <w:t xml:space="preserve">   detail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words- ai and ay</dc:title>
  <dcterms:created xsi:type="dcterms:W3CDTF">2021-10-11T11:23:51Z</dcterms:created>
  <dcterms:modified xsi:type="dcterms:W3CDTF">2021-10-11T11:23:51Z</dcterms:modified>
</cp:coreProperties>
</file>