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Bone Anatomy + Calcium Phosphate &amp; Collagen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Hematopoiesis occur in this structure of the spongy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bone cells is more active if muscle activity increases, causing the bone to grow wider?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 substance and __________ are the two component of connective tissue's extracellular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structure of the long bone indicates the boundary between the epiphysis and the diaphysis?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cartilage that reduces the friction by the movement of the joints (present in the joints)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attach to this layer of the diaphysis of long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delivers nutrient and oxygen to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provides the structure of a bone, making it solid and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Applying pressure on a decalcified bone can cause the bone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 cells that dissolve/ destroy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bone is put in acid, the bone's calcium is dissolved. What is still present?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Bone Anatomy + Calcium Phosphate &amp; Collagen</dc:title>
  <dcterms:created xsi:type="dcterms:W3CDTF">2021-11-05T03:41:36Z</dcterms:created>
  <dcterms:modified xsi:type="dcterms:W3CDTF">2021-11-05T03:41:36Z</dcterms:modified>
</cp:coreProperties>
</file>