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5,556 /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6,789 /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1,272 /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72,569 /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900 / 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6,669 /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29,860 /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10,000 /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441 /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2,468 /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Division</dc:title>
  <dcterms:created xsi:type="dcterms:W3CDTF">2021-10-11T11:24:17Z</dcterms:created>
  <dcterms:modified xsi:type="dcterms:W3CDTF">2021-10-11T11:24:17Z</dcterms:modified>
</cp:coreProperties>
</file>