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Division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4258÷20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3592÷40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3924÷18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7439÷16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8301÷15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2058÷21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6423÷24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2022÷20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539÷28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2632÷20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Division Crossword</dc:title>
  <dcterms:created xsi:type="dcterms:W3CDTF">2021-12-18T03:40:24Z</dcterms:created>
  <dcterms:modified xsi:type="dcterms:W3CDTF">2021-12-18T03:40:24Z</dcterms:modified>
</cp:coreProperties>
</file>