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Double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ruby    </w:t>
      </w:r>
      <w:r>
        <w:t xml:space="preserve">   July    </w:t>
      </w:r>
      <w:r>
        <w:t xml:space="preserve">   student    </w:t>
      </w:r>
      <w:r>
        <w:t xml:space="preserve">   bamboo    </w:t>
      </w:r>
      <w:r>
        <w:t xml:space="preserve">   usual    </w:t>
      </w:r>
      <w:r>
        <w:t xml:space="preserve">   tune    </w:t>
      </w:r>
      <w:r>
        <w:t xml:space="preserve">   grew    </w:t>
      </w:r>
      <w:r>
        <w:t xml:space="preserve">   renew    </w:t>
      </w:r>
      <w:r>
        <w:t xml:space="preserve">   group    </w:t>
      </w:r>
      <w:r>
        <w:t xml:space="preserve">   snoop    </w:t>
      </w:r>
      <w:r>
        <w:t xml:space="preserve">   loose    </w:t>
      </w:r>
      <w:r>
        <w:t xml:space="preserve">   flew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Double O Sound</dc:title>
  <dcterms:created xsi:type="dcterms:W3CDTF">2021-10-11T11:24:41Z</dcterms:created>
  <dcterms:modified xsi:type="dcterms:W3CDTF">2021-10-11T11:24:41Z</dcterms:modified>
</cp:coreProperties>
</file>