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TEAM    </w:t>
      </w:r>
      <w:r>
        <w:t xml:space="preserve">   READ    </w:t>
      </w:r>
      <w:r>
        <w:t xml:space="preserve">   BELIEVE    </w:t>
      </w:r>
      <w:r>
        <w:t xml:space="preserve">   FEMALE    </w:t>
      </w:r>
      <w:r>
        <w:t xml:space="preserve">   BECAUSE    </w:t>
      </w:r>
      <w:r>
        <w:t xml:space="preserve">   EACH    </w:t>
      </w:r>
      <w:r>
        <w:t xml:space="preserve">   REACH    </w:t>
      </w:r>
      <w:r>
        <w:t xml:space="preserve">   FEED    </w:t>
      </w:r>
      <w:r>
        <w:t xml:space="preserve">   SLEEP    </w:t>
      </w:r>
      <w:r>
        <w:t xml:space="preserve">   FAMILY    </w:t>
      </w:r>
      <w:r>
        <w:t xml:space="preserve">   PIECE    </w:t>
      </w:r>
      <w:r>
        <w:t xml:space="preserve">  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</dc:title>
  <dcterms:created xsi:type="dcterms:W3CDTF">2021-10-11T11:23:19Z</dcterms:created>
  <dcterms:modified xsi:type="dcterms:W3CDTF">2021-10-11T11:23:19Z</dcterms:modified>
</cp:coreProperties>
</file>