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</w:t>
      </w:r>
    </w:p>
    <w:p>
      <w:pPr>
        <w:pStyle w:val="Questions"/>
      </w:pPr>
      <w:r>
        <w:t xml:space="preserve">1. YTEH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EIFRB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TEPIRS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UESSG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YKE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ESIHLD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LIEDY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GRVEIE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GTESU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CFEHI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YKOHCE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FLDEI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</dc:title>
  <dcterms:created xsi:type="dcterms:W3CDTF">2021-10-11T11:23:23Z</dcterms:created>
  <dcterms:modified xsi:type="dcterms:W3CDTF">2021-10-11T11:23:23Z</dcterms:modified>
</cp:coreProperties>
</file>