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another word for 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goes inside a hamburger bun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name you call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birds can have different colors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water is coming out of the faucet, you have 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don't have to pay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raise your hand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number in between 4 and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use a microwave or oven to do this to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can fly and sting you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E</dc:title>
  <dcterms:created xsi:type="dcterms:W3CDTF">2021-10-11T11:23:34Z</dcterms:created>
  <dcterms:modified xsi:type="dcterms:W3CDTF">2021-10-11T11:23:34Z</dcterms:modified>
</cp:coreProperties>
</file>