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plenty    </w:t>
      </w:r>
      <w:r>
        <w:t xml:space="preserve">   penny    </w:t>
      </w:r>
      <w:r>
        <w:t xml:space="preserve">   angry    </w:t>
      </w:r>
      <w:r>
        <w:t xml:space="preserve">   bleachers    </w:t>
      </w:r>
      <w:r>
        <w:t xml:space="preserve">   scream    </w:t>
      </w:r>
      <w:r>
        <w:t xml:space="preserve">   eagle    </w:t>
      </w:r>
      <w:r>
        <w:t xml:space="preserve">   kidney    </w:t>
      </w:r>
      <w:r>
        <w:t xml:space="preserve">   turkey    </w:t>
      </w:r>
      <w:r>
        <w:t xml:space="preserve">   chimney    </w:t>
      </w:r>
      <w:r>
        <w:t xml:space="preserve">   speech    </w:t>
      </w:r>
      <w:r>
        <w:t xml:space="preserve">   squeeze    </w:t>
      </w:r>
      <w:r>
        <w:t xml:space="preserve">   fifteen    </w:t>
      </w:r>
      <w:r>
        <w:t xml:space="preserve">   thief    </w:t>
      </w:r>
      <w:r>
        <w:t xml:space="preserve">   piece    </w:t>
      </w:r>
      <w:r>
        <w:t xml:space="preserve">   field    </w:t>
      </w:r>
      <w:r>
        <w:t xml:space="preserve">   reopen    </w:t>
      </w:r>
      <w:r>
        <w:t xml:space="preserve">   because    </w:t>
      </w:r>
      <w:r>
        <w:t xml:space="preserve">   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</dc:title>
  <dcterms:created xsi:type="dcterms:W3CDTF">2021-10-11T11:23:55Z</dcterms:created>
  <dcterms:modified xsi:type="dcterms:W3CDTF">2021-10-11T11:23:55Z</dcterms:modified>
</cp:coreProperties>
</file>