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E (A)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eye    </w:t>
      </w:r>
      <w:r>
        <w:t xml:space="preserve">   been    </w:t>
      </w:r>
      <w:r>
        <w:t xml:space="preserve">   where    </w:t>
      </w:r>
      <w:r>
        <w:t xml:space="preserve">   dream    </w:t>
      </w:r>
      <w:r>
        <w:t xml:space="preserve">   three    </w:t>
      </w:r>
      <w:r>
        <w:t xml:space="preserve">   need    </w:t>
      </w:r>
      <w:r>
        <w:t xml:space="preserve">   these    </w:t>
      </w:r>
      <w:r>
        <w:t xml:space="preserve">   cheeks    </w:t>
      </w:r>
      <w:r>
        <w:t xml:space="preserve">   speak    </w:t>
      </w:r>
      <w:r>
        <w:t xml:space="preserve">   street    </w:t>
      </w:r>
      <w:r>
        <w:t xml:space="preserve">   sweep    </w:t>
      </w:r>
      <w:r>
        <w:t xml:space="preserve">   treat    </w:t>
      </w:r>
      <w:r>
        <w:t xml:space="preserve">   team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E (A)</dc:title>
  <dcterms:created xsi:type="dcterms:W3CDTF">2021-10-11T11:23:21Z</dcterms:created>
  <dcterms:modified xsi:type="dcterms:W3CDTF">2021-10-11T11:23:21Z</dcterms:modified>
</cp:coreProperties>
</file>