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&amp;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verb    </w:t>
      </w:r>
      <w:r>
        <w:t xml:space="preserve">   adjective    </w:t>
      </w:r>
      <w:r>
        <w:t xml:space="preserve">   noun    </w:t>
      </w:r>
      <w:r>
        <w:t xml:space="preserve">   threat    </w:t>
      </w:r>
      <w:r>
        <w:t xml:space="preserve">   sleep    </w:t>
      </w:r>
      <w:r>
        <w:t xml:space="preserve">   greed    </w:t>
      </w:r>
      <w:r>
        <w:t xml:space="preserve">   best    </w:t>
      </w:r>
      <w:r>
        <w:t xml:space="preserve">   bead    </w:t>
      </w:r>
      <w:r>
        <w:t xml:space="preserve">   steam    </w:t>
      </w:r>
      <w:r>
        <w:t xml:space="preserve">   head    </w:t>
      </w:r>
      <w:r>
        <w:t xml:space="preserve">   sled    </w:t>
      </w:r>
      <w:r>
        <w:t xml:space="preserve">   breath    </w:t>
      </w:r>
      <w:r>
        <w:t xml:space="preserve">   desk    </w:t>
      </w:r>
      <w:r>
        <w:t xml:space="preserve">   thread    </w:t>
      </w:r>
      <w:r>
        <w:t xml:space="preserve">   sweet    </w:t>
      </w:r>
      <w:r>
        <w:t xml:space="preserve">   great    </w:t>
      </w:r>
      <w:r>
        <w:t xml:space="preserve">   street    </w:t>
      </w:r>
      <w:r>
        <w:t xml:space="preserve">   next    </w:t>
      </w:r>
      <w:r>
        <w:t xml:space="preserve">   web    </w:t>
      </w:r>
      <w:r>
        <w:t xml:space="preserve">   beach    </w:t>
      </w:r>
      <w:r>
        <w:t xml:space="preserve">   dream    </w:t>
      </w:r>
      <w:r>
        <w:t xml:space="preserve">   bread    </w:t>
      </w:r>
      <w:r>
        <w:t xml:space="preserve">   queen    </w:t>
      </w:r>
      <w:r>
        <w:t xml:space="preserve">   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&amp; Short E</dc:title>
  <dcterms:created xsi:type="dcterms:W3CDTF">2021-10-11T11:24:00Z</dcterms:created>
  <dcterms:modified xsi:type="dcterms:W3CDTF">2021-10-11T11:24:00Z</dcterms:modified>
</cp:coreProperties>
</file>