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E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candy    </w:t>
      </w:r>
      <w:r>
        <w:t xml:space="preserve">   three    </w:t>
      </w:r>
      <w:r>
        <w:t xml:space="preserve">   feet    </w:t>
      </w:r>
      <w:r>
        <w:t xml:space="preserve">   keep    </w:t>
      </w:r>
      <w:r>
        <w:t xml:space="preserve">   beam    </w:t>
      </w:r>
      <w:r>
        <w:t xml:space="preserve">   steal    </w:t>
      </w:r>
      <w:r>
        <w:t xml:space="preserve">   messy    </w:t>
      </w:r>
      <w:r>
        <w:t xml:space="preserve">   dream    </w:t>
      </w:r>
      <w:r>
        <w:t xml:space="preserve">   green    </w:t>
      </w:r>
      <w:r>
        <w:t xml:space="preserve">   leaf    </w:t>
      </w:r>
      <w:r>
        <w:t xml:space="preserve">   creep    </w:t>
      </w:r>
      <w:r>
        <w:t xml:space="preserve">   wheel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E Sound</dc:title>
  <dcterms:created xsi:type="dcterms:W3CDTF">2021-10-11T11:24:44Z</dcterms:created>
  <dcterms:modified xsi:type="dcterms:W3CDTF">2021-10-11T11:24:44Z</dcterms:modified>
</cp:coreProperties>
</file>