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 Spelling Patterns</w:t>
      </w:r>
    </w:p>
    <w:p>
      <w:pPr>
        <w:pStyle w:val="Questions"/>
      </w:pPr>
      <w:r>
        <w:t xml:space="preserve">1. ECIHF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MRASEC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EEICP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CEIEN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LVEREIE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AYLLE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SELET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VELAYL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KEY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LDAE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TSEAL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RGOENI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DESE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PHESE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CEHAT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EARDGE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ERTEBHA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SEAY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EEVINNG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NEIEGS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SEEITXN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EMRSAT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CEGNRAMIS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AKSEN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KPASE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SNEEZE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SEIEZ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Spelling Patterns</dc:title>
  <dcterms:created xsi:type="dcterms:W3CDTF">2021-10-11T11:24:51Z</dcterms:created>
  <dcterms:modified xsi:type="dcterms:W3CDTF">2021-10-11T11:24:51Z</dcterms:modified>
</cp:coreProperties>
</file>