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 Unscramble</w:t>
      </w:r>
    </w:p>
    <w:p>
      <w:pPr>
        <w:pStyle w:val="Questions"/>
      </w:pPr>
      <w:r>
        <w:t xml:space="preserve">1. BANE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LEEWH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LREA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HECEK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TAES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PEHSE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ENEIC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EMNA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DLEA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NERSEC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DIELHS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EDEW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 Unscramble</dc:title>
  <dcterms:created xsi:type="dcterms:W3CDTF">2021-12-17T03:44:41Z</dcterms:created>
  <dcterms:modified xsi:type="dcterms:W3CDTF">2021-12-17T03:44:41Z</dcterms:modified>
</cp:coreProperties>
</file>