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E Vowel Combinations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lose liquid or seep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describing what a group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snake-like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from grown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high-pitched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glance at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raise or lift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try and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that an animal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document stating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excited riding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wool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released from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and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edge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a covering from an object</w:t>
            </w:r>
          </w:p>
        </w:tc>
      </w:tr>
    </w:tbl>
    <w:p>
      <w:pPr>
        <w:pStyle w:val="WordBankLarge"/>
      </w:pPr>
      <w:r>
        <w:t xml:space="preserve">   seek    </w:t>
      </w:r>
      <w:r>
        <w:t xml:space="preserve">   tweed    </w:t>
      </w:r>
      <w:r>
        <w:t xml:space="preserve">   creek    </w:t>
      </w:r>
      <w:r>
        <w:t xml:space="preserve">   deed    </w:t>
      </w:r>
      <w:r>
        <w:t xml:space="preserve">   beef    </w:t>
      </w:r>
      <w:r>
        <w:t xml:space="preserve">   reek    </w:t>
      </w:r>
      <w:r>
        <w:t xml:space="preserve">   speech    </w:t>
      </w:r>
      <w:r>
        <w:t xml:space="preserve">   eel    </w:t>
      </w:r>
      <w:r>
        <w:t xml:space="preserve">   breed    </w:t>
      </w:r>
      <w:r>
        <w:t xml:space="preserve">   eave    </w:t>
      </w:r>
      <w:r>
        <w:t xml:space="preserve">   freed    </w:t>
      </w:r>
      <w:r>
        <w:t xml:space="preserve">   screech    </w:t>
      </w:r>
      <w:r>
        <w:t xml:space="preserve">   meek    </w:t>
      </w:r>
      <w:r>
        <w:t xml:space="preserve">   steed    </w:t>
      </w:r>
      <w:r>
        <w:t xml:space="preserve">   creed    </w:t>
      </w:r>
      <w:r>
        <w:t xml:space="preserve">   bleed    </w:t>
      </w:r>
      <w:r>
        <w:t xml:space="preserve">   heave    </w:t>
      </w:r>
      <w:r>
        <w:t xml:space="preserve">   peek    </w:t>
      </w:r>
      <w:r>
        <w:t xml:space="preserve">   peel    </w:t>
      </w:r>
      <w:r>
        <w:t xml:space="preserve">   cleave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Vowel Combinations</dc:title>
  <dcterms:created xsi:type="dcterms:W3CDTF">2021-10-11T11:23:43Z</dcterms:created>
  <dcterms:modified xsi:type="dcterms:W3CDTF">2021-10-11T11:23:43Z</dcterms:modified>
</cp:coreProperties>
</file>