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begin    </w:t>
      </w:r>
      <w:r>
        <w:t xml:space="preserve">   lady    </w:t>
      </w:r>
      <w:r>
        <w:t xml:space="preserve">   street    </w:t>
      </w:r>
      <w:r>
        <w:t xml:space="preserve">   happy    </w:t>
      </w:r>
      <w:r>
        <w:t xml:space="preserve">   family    </w:t>
      </w:r>
      <w:r>
        <w:t xml:space="preserve">   party    </w:t>
      </w:r>
      <w:r>
        <w:t xml:space="preserve">   windy    </w:t>
      </w:r>
      <w:r>
        <w:t xml:space="preserve">   teeth    </w:t>
      </w:r>
      <w:r>
        <w:t xml:space="preserve">   beach    </w:t>
      </w:r>
      <w:r>
        <w:t xml:space="preserve">   team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Vowel Sounds</dc:title>
  <dcterms:created xsi:type="dcterms:W3CDTF">2021-10-11T11:24:22Z</dcterms:created>
  <dcterms:modified xsi:type="dcterms:W3CDTF">2021-10-11T11:24:22Z</dcterms:modified>
</cp:coreProperties>
</file>