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beat    </w:t>
      </w:r>
      <w:r>
        <w:t xml:space="preserve">   bee    </w:t>
      </w:r>
      <w:r>
        <w:t xml:space="preserve">   fear    </w:t>
      </w:r>
      <w:r>
        <w:t xml:space="preserve">   feet    </w:t>
      </w:r>
      <w:r>
        <w:t xml:space="preserve">   leaf    </w:t>
      </w:r>
      <w:r>
        <w:t xml:space="preserve">   meat    </w:t>
      </w:r>
      <w:r>
        <w:t xml:space="preserve">   meet    </w:t>
      </w:r>
      <w:r>
        <w:t xml:space="preserve">   need    </w:t>
      </w:r>
      <w:r>
        <w:t xml:space="preserve">   read    </w:t>
      </w:r>
      <w:r>
        <w:t xml:space="preserve">   real    </w:t>
      </w:r>
      <w:r>
        <w:t xml:space="preserve">   seed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Word Search</dc:title>
  <dcterms:created xsi:type="dcterms:W3CDTF">2021-10-11T11:24:14Z</dcterms:created>
  <dcterms:modified xsi:type="dcterms:W3CDTF">2021-10-11T11:24:14Z</dcterms:modified>
</cp:coreProperties>
</file>