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feast    </w:t>
      </w:r>
      <w:r>
        <w:t xml:space="preserve">   treat    </w:t>
      </w:r>
      <w:r>
        <w:t xml:space="preserve">   speed    </w:t>
      </w:r>
      <w:r>
        <w:t xml:space="preserve">   wheat    </w:t>
      </w:r>
      <w:r>
        <w:t xml:space="preserve">   team    </w:t>
      </w:r>
      <w:r>
        <w:t xml:space="preserve">   least    </w:t>
      </w:r>
      <w:r>
        <w:t xml:space="preserve">   speech    </w:t>
      </w:r>
      <w:r>
        <w:t xml:space="preserve">   weak    </w:t>
      </w:r>
      <w:r>
        <w:t xml:space="preserve">   leaf    </w:t>
      </w:r>
      <w:r>
        <w:t xml:space="preserve">   heat    </w:t>
      </w:r>
      <w:r>
        <w:t xml:space="preserve">   clean    </w:t>
      </w:r>
      <w:r>
        <w:t xml:space="preserve">   week    </w:t>
      </w:r>
      <w:r>
        <w:t xml:space="preserve">   teeth    </w:t>
      </w:r>
      <w:r>
        <w:t xml:space="preserve">   weep    </w:t>
      </w:r>
      <w:r>
        <w:t xml:space="preserve">   sweep    </w:t>
      </w:r>
      <w:r>
        <w:t xml:space="preserve">   sleep    </w:t>
      </w:r>
      <w:r>
        <w:t xml:space="preserve">   keep    </w:t>
      </w:r>
      <w:r>
        <w:t xml:space="preserve">   jeep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words</dc:title>
  <dcterms:created xsi:type="dcterms:W3CDTF">2021-10-11T11:24:29Z</dcterms:created>
  <dcterms:modified xsi:type="dcterms:W3CDTF">2021-10-11T11:24:29Z</dcterms:modified>
</cp:coreProperties>
</file>