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Long 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started dating when I was _______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king's army decided to _____ the castle.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Stop _________!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flagpole is made of _____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 wonder what she will _____ me today.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Tuesday _______ we will watch the election results on TV.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Cover your face when you ______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You should not _____ around in the dark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legend is the ___ to reading the map.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We will meet at the ______ upon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It is not the greatest, it is the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Let's plant the ____ and see if it grows.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This is not hard, it's so ____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______ is formed where two mountains meet.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What ______ of the world are we studying today?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would like a small ______ of apple pie.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If I take aspirin, it will _______ the pain.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If you find yourself feeling anxious, just _______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like to play in the ______ when I go to the mountains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"_____ me, guide me, walk beside me"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should _____ kind words to your siblings.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Commander-In-________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baby will ______ when she is mad.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She has a ______-eye dog because she is blind.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shepherd takes care of the 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My sister's daughter is my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Never walk down a dark _____ at night.</w:t>
            </w:r>
          </w:p>
        </w:tc>
      </w:tr>
    </w:tbl>
    <w:p>
      <w:pPr>
        <w:pStyle w:val="WordBankMedium"/>
      </w:pPr>
      <w:r>
        <w:t xml:space="preserve">   Chief    </w:t>
      </w:r>
      <w:r>
        <w:t xml:space="preserve">   piece    </w:t>
      </w:r>
      <w:r>
        <w:t xml:space="preserve">   niece    </w:t>
      </w:r>
      <w:r>
        <w:t xml:space="preserve">   relieve    </w:t>
      </w:r>
      <w:r>
        <w:t xml:space="preserve">   alley    </w:t>
      </w:r>
      <w:r>
        <w:t xml:space="preserve">   steel    </w:t>
      </w:r>
      <w:r>
        <w:t xml:space="preserve">   valley    </w:t>
      </w:r>
      <w:r>
        <w:t xml:space="preserve">   key    </w:t>
      </w:r>
      <w:r>
        <w:t xml:space="preserve">   lead    </w:t>
      </w:r>
      <w:r>
        <w:t xml:space="preserve">   least    </w:t>
      </w:r>
      <w:r>
        <w:t xml:space="preserve">   region    </w:t>
      </w:r>
      <w:r>
        <w:t xml:space="preserve">   seed    </w:t>
      </w:r>
      <w:r>
        <w:t xml:space="preserve">   sheep    </w:t>
      </w:r>
      <w:r>
        <w:t xml:space="preserve">   teach    </w:t>
      </w:r>
      <w:r>
        <w:t xml:space="preserve">   agreed    </w:t>
      </w:r>
      <w:r>
        <w:t xml:space="preserve">   breathe    </w:t>
      </w:r>
      <w:r>
        <w:t xml:space="preserve">   easy    </w:t>
      </w:r>
      <w:r>
        <w:t xml:space="preserve">   evening    </w:t>
      </w:r>
      <w:r>
        <w:t xml:space="preserve">   seeing    </w:t>
      </w:r>
      <w:r>
        <w:t xml:space="preserve">   sixteen    </w:t>
      </w:r>
      <w:r>
        <w:t xml:space="preserve">   stream    </w:t>
      </w:r>
      <w:r>
        <w:t xml:space="preserve">   scream    </w:t>
      </w:r>
      <w:r>
        <w:t xml:space="preserve">   screaming    </w:t>
      </w:r>
      <w:r>
        <w:t xml:space="preserve">   sneak    </w:t>
      </w:r>
      <w:r>
        <w:t xml:space="preserve">   speak    </w:t>
      </w:r>
      <w:r>
        <w:t xml:space="preserve">   sneeze    </w:t>
      </w:r>
      <w:r>
        <w:t xml:space="preserve">   seize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E words</dc:title>
  <dcterms:created xsi:type="dcterms:W3CDTF">2021-10-11T11:24:49Z</dcterms:created>
  <dcterms:modified xsi:type="dcterms:W3CDTF">2021-10-11T11:24:49Z</dcterms:modified>
</cp:coreProperties>
</file>