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plot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head of a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polite word to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do this to live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noice a mouse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sport teams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finished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stand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cant catch your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give in front of an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words</dc:title>
  <dcterms:created xsi:type="dcterms:W3CDTF">2021-10-11T11:23:36Z</dcterms:created>
  <dcterms:modified xsi:type="dcterms:W3CDTF">2021-10-11T11:23:36Z</dcterms:modified>
</cp:coreProperties>
</file>