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Fry Words Spring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Fry Words Spring Cross</dc:title>
  <dcterms:created xsi:type="dcterms:W3CDTF">2021-10-11T11:23:54Z</dcterms:created>
  <dcterms:modified xsi:type="dcterms:W3CDTF">2021-10-11T11:23:54Z</dcterms:modified>
</cp:coreProperties>
</file>