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Long Haul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MANNY    </w:t>
      </w:r>
      <w:r>
        <w:t xml:space="preserve">   RODERICK    </w:t>
      </w:r>
      <w:r>
        <w:t xml:space="preserve">   SUSAN    </w:t>
      </w:r>
      <w:r>
        <w:t xml:space="preserve">   BILL    </w:t>
      </w:r>
      <w:r>
        <w:t xml:space="preserve">   KEY    </w:t>
      </w:r>
      <w:r>
        <w:t xml:space="preserve">   WATERPARK    </w:t>
      </w:r>
      <w:r>
        <w:t xml:space="preserve">   LONG HAUL    </w:t>
      </w:r>
      <w:r>
        <w:t xml:space="preserve">   LOCKER    </w:t>
      </w:r>
      <w:r>
        <w:t xml:space="preserve">   HOTEL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Haul</dc:title>
  <dcterms:created xsi:type="dcterms:W3CDTF">2021-10-11T11:23:23Z</dcterms:created>
  <dcterms:modified xsi:type="dcterms:W3CDTF">2021-10-11T11:23:23Z</dcterms:modified>
</cp:coreProperties>
</file>