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childhood    </w:t>
      </w:r>
      <w:r>
        <w:t xml:space="preserve">   denied    </w:t>
      </w:r>
      <w:r>
        <w:t xml:space="preserve">   twilight    </w:t>
      </w:r>
      <w:r>
        <w:t xml:space="preserve">   kindness    </w:t>
      </w:r>
      <w:r>
        <w:t xml:space="preserve">   mindless    </w:t>
      </w:r>
      <w:r>
        <w:t xml:space="preserve">   cyclone    </w:t>
      </w:r>
      <w:r>
        <w:t xml:space="preserve">   buy    </w:t>
      </w:r>
      <w:r>
        <w:t xml:space="preserve">   their    </w:t>
      </w:r>
      <w:r>
        <w:t xml:space="preserve">   myself    </w:t>
      </w:r>
      <w:r>
        <w:t xml:space="preserve">   blind    </w:t>
      </w:r>
      <w:r>
        <w:t xml:space="preserve">   cry    </w:t>
      </w:r>
      <w:r>
        <w:t xml:space="preserve">   spider    </w:t>
      </w:r>
      <w:r>
        <w:t xml:space="preserve">   flight    </w:t>
      </w:r>
      <w:r>
        <w:t xml:space="preserve">   right    </w:t>
      </w:r>
      <w:r>
        <w:t xml:space="preserve">   fly    </w:t>
      </w:r>
      <w:r>
        <w:t xml:space="preserve">   wild    </w:t>
      </w:r>
      <w:r>
        <w:t xml:space="preserve">   bright    </w:t>
      </w:r>
      <w:r>
        <w:t xml:space="preserve">   sky    </w:t>
      </w:r>
      <w:r>
        <w:t xml:space="preserve">   child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</dc:title>
  <dcterms:created xsi:type="dcterms:W3CDTF">2021-10-11T11:24:18Z</dcterms:created>
  <dcterms:modified xsi:type="dcterms:W3CDTF">2021-10-11T11:24:18Z</dcterms:modified>
</cp:coreProperties>
</file>