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dive    </w:t>
      </w:r>
      <w:r>
        <w:t xml:space="preserve">   life    </w:t>
      </w:r>
      <w:r>
        <w:t xml:space="preserve">   size    </w:t>
      </w:r>
      <w:r>
        <w:t xml:space="preserve">   die    </w:t>
      </w:r>
      <w:r>
        <w:t xml:space="preserve">   vine    </w:t>
      </w:r>
      <w:r>
        <w:t xml:space="preserve">   tie    </w:t>
      </w:r>
      <w:r>
        <w:t xml:space="preserve">   slide    </w:t>
      </w:r>
      <w:r>
        <w:t xml:space="preserve">   pie    </w:t>
      </w:r>
      <w:r>
        <w:t xml:space="preserve">   lime    </w:t>
      </w:r>
      <w:r>
        <w:t xml:space="preserve">   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2021-10-11T11:24:20Z</dcterms:created>
  <dcterms:modified xsi:type="dcterms:W3CDTF">2021-10-11T11:24:20Z</dcterms:modified>
</cp:coreProperties>
</file>