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hide    </w:t>
      </w:r>
      <w:r>
        <w:t xml:space="preserve">   rises    </w:t>
      </w:r>
      <w:r>
        <w:t xml:space="preserve">   high    </w:t>
      </w:r>
      <w:r>
        <w:t xml:space="preserve">   site    </w:t>
      </w:r>
      <w:r>
        <w:t xml:space="preserve">   arrive    </w:t>
      </w:r>
      <w:r>
        <w:t xml:space="preserve">   ride    </w:t>
      </w:r>
      <w:r>
        <w:t xml:space="preserve">   tight    </w:t>
      </w:r>
      <w:r>
        <w:t xml:space="preserve">   five    </w:t>
      </w:r>
      <w:r>
        <w:t xml:space="preserve">   slide    </w:t>
      </w:r>
      <w:r>
        <w:t xml:space="preserve">   flight    </w:t>
      </w:r>
      <w:r>
        <w:t xml:space="preserve">   lights    </w:t>
      </w:r>
      <w:r>
        <w:t xml:space="preserve">   fright    </w:t>
      </w:r>
      <w:r>
        <w:t xml:space="preserve">   bright    </w:t>
      </w:r>
      <w:r>
        <w:t xml:space="preserve">   white    </w:t>
      </w:r>
      <w:r>
        <w:t xml:space="preserve">   night    </w:t>
      </w:r>
      <w:r>
        <w:t xml:space="preserve">   time    </w:t>
      </w:r>
      <w:r>
        <w:t xml:space="preserve">   right    </w:t>
      </w:r>
      <w:r>
        <w:t xml:space="preserve">   fight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2021-10-11T11:24:58Z</dcterms:created>
  <dcterms:modified xsi:type="dcterms:W3CDTF">2021-10-11T11:24:58Z</dcterms:modified>
</cp:coreProperties>
</file>