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crime    </w:t>
      </w:r>
      <w:r>
        <w:t xml:space="preserve">   microphone    </w:t>
      </w:r>
      <w:r>
        <w:t xml:space="preserve">   nighttime    </w:t>
      </w:r>
      <w:r>
        <w:t xml:space="preserve">   knight    </w:t>
      </w:r>
      <w:r>
        <w:t xml:space="preserve">   fighter    </w:t>
      </w:r>
      <w:r>
        <w:t xml:space="preserve">   highway    </w:t>
      </w:r>
      <w:r>
        <w:t xml:space="preserve">   wildlife    </w:t>
      </w:r>
      <w:r>
        <w:t xml:space="preserve">   crying    </w:t>
      </w:r>
      <w:r>
        <w:t xml:space="preserve">   shiny    </w:t>
      </w:r>
      <w:r>
        <w:t xml:space="preserve">   ms grimes    </w:t>
      </w:r>
      <w:r>
        <w:t xml:space="preserve">   mindcraft    </w:t>
      </w:r>
      <w:r>
        <w:t xml:space="preserve">   nike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</dc:title>
  <dcterms:created xsi:type="dcterms:W3CDTF">2021-10-11T11:23:16Z</dcterms:created>
  <dcterms:modified xsi:type="dcterms:W3CDTF">2021-10-11T11:23:16Z</dcterms:modified>
</cp:coreProperties>
</file>