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I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organized collection of papers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scared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very deep breath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watch carefully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stop living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steer a car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times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child's toy that flies in the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go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tall something 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snoop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piece cut off the whole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obeying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knowing you did your best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very best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child's toy in the park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dry with a clean cloth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 small; not important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desserts with crust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bashful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I Puzzle</dc:title>
  <dcterms:created xsi:type="dcterms:W3CDTF">2021-10-11T11:23:55Z</dcterms:created>
  <dcterms:modified xsi:type="dcterms:W3CDTF">2021-10-11T11:23:55Z</dcterms:modified>
</cp:coreProperties>
</file>