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Sound Spelling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filed    </w:t>
      </w:r>
      <w:r>
        <w:t xml:space="preserve">   cried    </w:t>
      </w:r>
      <w:r>
        <w:t xml:space="preserve">   size    </w:t>
      </w:r>
      <w:r>
        <w:t xml:space="preserve">   scientist    </w:t>
      </w:r>
      <w:r>
        <w:t xml:space="preserve">   decided    </w:t>
      </w:r>
      <w:r>
        <w:t xml:space="preserve">   inside    </w:t>
      </w:r>
      <w:r>
        <w:t xml:space="preserve">   dry    </w:t>
      </w:r>
      <w:r>
        <w:t xml:space="preserve">   fire    </w:t>
      </w:r>
      <w:r>
        <w:t xml:space="preserve">   underline    </w:t>
      </w:r>
      <w:r>
        <w:t xml:space="preserve">   divide    </w:t>
      </w:r>
      <w:r>
        <w:t xml:space="preserve">   bite    </w:t>
      </w:r>
      <w:r>
        <w:t xml:space="preserve">   why    </w:t>
      </w:r>
      <w:r>
        <w:t xml:space="preserve">   might    </w:t>
      </w:r>
      <w:r>
        <w:t xml:space="preserve">   while    </w:t>
      </w:r>
      <w:r>
        <w:t xml:space="preserve">   light    </w:t>
      </w:r>
      <w:r>
        <w:t xml:space="preserve">   life    </w:t>
      </w:r>
      <w:r>
        <w:t xml:space="preserve">   high    </w:t>
      </w:r>
      <w:r>
        <w:t xml:space="preserve">   eyes    </w:t>
      </w:r>
      <w:r>
        <w:t xml:space="preserve">   right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Sound Spelling Patterns</dc:title>
  <dcterms:created xsi:type="dcterms:W3CDTF">2021-10-11T11:23:35Z</dcterms:created>
  <dcterms:modified xsi:type="dcterms:W3CDTF">2021-10-11T11:23:35Z</dcterms:modified>
</cp:coreProperties>
</file>