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Sound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mice    </w:t>
      </w:r>
      <w:r>
        <w:t xml:space="preserve">   side    </w:t>
      </w:r>
      <w:r>
        <w:t xml:space="preserve">   cry    </w:t>
      </w:r>
      <w:r>
        <w:t xml:space="preserve">   bike    </w:t>
      </w:r>
      <w:r>
        <w:t xml:space="preserve">   sky    </w:t>
      </w:r>
      <w:r>
        <w:t xml:space="preserve">   tie    </w:t>
      </w:r>
      <w:r>
        <w:t xml:space="preserve">   night    </w:t>
      </w:r>
      <w:r>
        <w:t xml:space="preserve">   right    </w:t>
      </w:r>
      <w:r>
        <w:t xml:space="preserve">   high    </w:t>
      </w:r>
      <w:r>
        <w:t xml:space="preserve">   why    </w:t>
      </w:r>
      <w:r>
        <w:t xml:space="preserve">   kite    </w:t>
      </w:r>
      <w:r>
        <w:t xml:space="preserve">   nice    </w:t>
      </w:r>
      <w:r>
        <w:t xml:space="preserve">   pie    </w:t>
      </w:r>
      <w:r>
        <w:t xml:space="preserve">   fly    </w:t>
      </w:r>
      <w:r>
        <w:t xml:space="preserve">   sight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Sound Word Search</dc:title>
  <dcterms:created xsi:type="dcterms:W3CDTF">2021-10-11T11:25:00Z</dcterms:created>
  <dcterms:modified xsi:type="dcterms:W3CDTF">2021-10-11T11:25:00Z</dcterms:modified>
</cp:coreProperties>
</file>