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I Spelling Pattern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why    </w:t>
      </w:r>
      <w:r>
        <w:t xml:space="preserve">   dice    </w:t>
      </w:r>
      <w:r>
        <w:t xml:space="preserve">   high    </w:t>
      </w:r>
      <w:r>
        <w:t xml:space="preserve">   bright    </w:t>
      </w:r>
      <w:r>
        <w:t xml:space="preserve">   light    </w:t>
      </w:r>
      <w:r>
        <w:t xml:space="preserve">   tight    </w:t>
      </w:r>
      <w:r>
        <w:t xml:space="preserve">   right    </w:t>
      </w:r>
      <w:r>
        <w:t xml:space="preserve">   fine    </w:t>
      </w:r>
      <w:r>
        <w:t xml:space="preserve">   file    </w:t>
      </w:r>
      <w:r>
        <w:t xml:space="preserve">   mice    </w:t>
      </w:r>
      <w:r>
        <w:t xml:space="preserve">   live    </w:t>
      </w:r>
      <w:r>
        <w:t xml:space="preserve">   lime    </w:t>
      </w:r>
      <w:r>
        <w:t xml:space="preserve">   like    </w:t>
      </w:r>
      <w:r>
        <w:t xml:space="preserve">   rice    </w:t>
      </w:r>
      <w:r>
        <w:t xml:space="preserve">   ripe    </w:t>
      </w:r>
      <w:r>
        <w:t xml:space="preserve">   wipe    </w:t>
      </w:r>
      <w:r>
        <w:t xml:space="preserve">   wide    </w:t>
      </w:r>
      <w:r>
        <w:t xml:space="preserve">   slide    </w:t>
      </w:r>
      <w:r>
        <w:t xml:space="preserve">   slice    </w:t>
      </w:r>
      <w:r>
        <w:t xml:space="preserve">   by    </w:t>
      </w:r>
      <w:r>
        <w:t xml:space="preserve">   my    </w:t>
      </w:r>
      <w:r>
        <w:t xml:space="preserve">   shy    </w:t>
      </w:r>
      <w:r>
        <w:t xml:space="preserve">   sly    </w:t>
      </w:r>
      <w:r>
        <w:t xml:space="preserve">   fly    </w:t>
      </w:r>
      <w:r>
        <w:t xml:space="preserve">   cry    </w:t>
      </w:r>
      <w:r>
        <w:t xml:space="preserve">   pine    </w:t>
      </w:r>
      <w:r>
        <w:t xml:space="preserve">   time    </w:t>
      </w:r>
      <w:r>
        <w:t xml:space="preserve">   tiger    </w:t>
      </w:r>
      <w:r>
        <w:t xml:space="preserve">   tonight    </w:t>
      </w:r>
      <w:r>
        <w:t xml:space="preserve">   bike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I Spelling Pattern</dc:title>
  <dcterms:created xsi:type="dcterms:W3CDTF">2021-10-11T11:24:58Z</dcterms:created>
  <dcterms:modified xsi:type="dcterms:W3CDTF">2021-10-11T11:24:58Z</dcterms:modified>
</cp:coreProperties>
</file>