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'I' Words</w:t>
      </w:r>
    </w:p>
    <w:p>
      <w:pPr>
        <w:pStyle w:val="Questions"/>
      </w:pPr>
      <w:r>
        <w:t xml:space="preserve">1. CIE RCMEA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LYUJ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THGEIDL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CEDRI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LPSUPY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NSHEI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PIOLT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DRIVE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'I' Words</dc:title>
  <dcterms:created xsi:type="dcterms:W3CDTF">2021-10-11T11:26:29Z</dcterms:created>
  <dcterms:modified xsi:type="dcterms:W3CDTF">2021-10-11T11:26:29Z</dcterms:modified>
</cp:coreProperties>
</file>